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29B0">
      <w:pPr>
        <w:pStyle w:val="36"/>
        <w:jc w:val="center"/>
      </w:pPr>
      <w:r>
        <w:t>Einstein Dipondo</w:t>
      </w:r>
    </w:p>
    <w:p w14:paraId="40BC5A26">
      <w:pPr>
        <w:jc w:val="center"/>
      </w:pPr>
      <w:r>
        <w:rPr>
          <w:b/>
        </w:rPr>
        <w:t>Nairobi, Kenya | einsteinmarto30@gmail.com | 0759136851</w:t>
      </w:r>
      <w:r>
        <w:rPr>
          <w:b/>
        </w:rPr>
        <w:br w:type="textWrapping"/>
      </w:r>
    </w:p>
    <w:p w14:paraId="33C5A8E8">
      <w:pPr>
        <w:pStyle w:val="2"/>
      </w:pPr>
      <w:r>
        <w:t>Profile Summary</w:t>
      </w:r>
    </w:p>
    <w:p w14:paraId="35144A01">
      <w:r>
        <w:t>Front-End Developer with 2 years of experience specializing in UI design and building responsive, user-friendly applications using React. Passionate about crafting clean, interactive interfaces and solving complex problems through efficient code. Strong collaborator with a keen eye for design and detail.</w:t>
      </w:r>
    </w:p>
    <w:p w14:paraId="01107F97">
      <w:pPr>
        <w:pStyle w:val="2"/>
      </w:pPr>
      <w:r>
        <w:t>Tech Stack</w:t>
      </w:r>
    </w:p>
    <w:p w14:paraId="483F3830">
      <w:r>
        <w:t>- Languages: HTML5, CSS3, JavaScript</w:t>
      </w:r>
      <w:r>
        <w:rPr>
          <w:rFonts w:hint="default"/>
          <w:lang w:val="en-US"/>
        </w:rPr>
        <w:t>,Python</w:t>
      </w:r>
      <w:bookmarkStart w:id="0" w:name="_GoBack"/>
      <w:bookmarkEnd w:id="0"/>
      <w:r>
        <w:br w:type="textWrapping"/>
      </w:r>
      <w:r>
        <w:t>- Frameworks/Libraries: React.js, Tailwind CSS, Bootstrap</w:t>
      </w:r>
      <w:r>
        <w:br w:type="textWrapping"/>
      </w:r>
      <w:r>
        <w:t>- Tools: Git, GitHub, VS Code</w:t>
      </w:r>
      <w:r>
        <w:br w:type="textWrapping"/>
      </w:r>
      <w:r>
        <w:t>- Other: Responsive Design, SEO Best Practices</w:t>
      </w:r>
    </w:p>
    <w:p w14:paraId="745E5A09">
      <w:pPr>
        <w:pStyle w:val="2"/>
      </w:pPr>
      <w:r>
        <w:t>Work Experience</w:t>
      </w:r>
    </w:p>
    <w:p w14:paraId="4D8C3EF8">
      <w:pPr>
        <w:pStyle w:val="23"/>
      </w:pPr>
      <w:r>
        <w:t>Web Developer</w:t>
      </w:r>
      <w:r>
        <w:br w:type="textWrapping"/>
      </w:r>
      <w:r>
        <w:t>Einstein Digital – Nairobi, Kenya</w:t>
      </w:r>
      <w:r>
        <w:br w:type="textWrapping"/>
      </w:r>
      <w:r>
        <w:t>October 26, 2023 – May 12, 2024</w:t>
      </w:r>
    </w:p>
    <w:p w14:paraId="3AB4D7F7">
      <w:r>
        <w:t>- Developed and maintained responsive user interfaces using React.js and Tailwind CSS.</w:t>
      </w:r>
    </w:p>
    <w:p w14:paraId="61BA2C0B">
      <w:r>
        <w:t>- Collaborated with designers to turn Figma mockups into pixel-perfect, mobile-friendly web pages.</w:t>
      </w:r>
    </w:p>
    <w:p w14:paraId="034B028D">
      <w:r>
        <w:t>- Optimized website performance and ensured SEO best practices for improved search visibility.</w:t>
      </w:r>
    </w:p>
    <w:p w14:paraId="0FFF2432">
      <w:pPr>
        <w:pStyle w:val="2"/>
      </w:pPr>
      <w:r>
        <w:t>Education</w:t>
      </w:r>
    </w:p>
    <w:p w14:paraId="5F125BF1">
      <w:pPr>
        <w:pStyle w:val="23"/>
      </w:pPr>
      <w:r>
        <w:t>Diploma in Web Development (HTML &amp; CSS)</w:t>
      </w:r>
      <w:r>
        <w:br w:type="textWrapping"/>
      </w:r>
      <w:r>
        <w:t>Alisson (Online)</w:t>
      </w:r>
      <w:r>
        <w:br w:type="textWrapping"/>
      </w:r>
      <w:r>
        <w:t>January 3, 2024 – May 6, 2024</w:t>
      </w:r>
    </w:p>
    <w:p w14:paraId="45BFB098">
      <w:pPr>
        <w:pStyle w:val="23"/>
      </w:pPr>
      <w:r>
        <w:t>Diploma in Programming with Python</w:t>
      </w:r>
      <w:r>
        <w:br w:type="textWrapping"/>
      </w:r>
      <w:r>
        <w:t>Alisson (Online)</w:t>
      </w:r>
      <w:r>
        <w:br w:type="textWrapping"/>
      </w:r>
      <w:r>
        <w:t>September 7, 2023 – December 13, 2023</w:t>
      </w:r>
    </w:p>
    <w:p w14:paraId="2C1D76D4">
      <w:pPr>
        <w:pStyle w:val="2"/>
      </w:pPr>
      <w:r>
        <w:t>Certifications</w:t>
      </w:r>
    </w:p>
    <w:p w14:paraId="102EA047">
      <w:pPr>
        <w:pStyle w:val="23"/>
      </w:pPr>
      <w:r>
        <w:t>Responsive Web Design – freeCodeCamp (Online)</w:t>
      </w:r>
      <w:r>
        <w:br w:type="textWrapping"/>
      </w:r>
      <w:r>
        <w:t>May 25, 2024 – August 21, 2024</w:t>
      </w:r>
    </w:p>
    <w:p w14:paraId="2E0F8D4D">
      <w:pPr>
        <w:pStyle w:val="2"/>
      </w:pPr>
      <w:r>
        <w:t>Projects</w:t>
      </w:r>
    </w:p>
    <w:p w14:paraId="13DE852B">
      <w:pPr>
        <w:pStyle w:val="23"/>
      </w:pPr>
      <w:r>
        <w:t>Job Palace</w:t>
      </w:r>
      <w:r>
        <w:br w:type="textWrapping"/>
      </w:r>
      <w:r>
        <w:t>A job listing website that posts updated job vacancies across various industries.</w:t>
      </w:r>
      <w:r>
        <w:br w:type="textWrapping"/>
      </w:r>
      <w:r>
        <w:t>Tech used: React.js, Tailwind CSS</w:t>
      </w:r>
    </w:p>
    <w:p w14:paraId="1DA625E5">
      <w:pPr>
        <w:pStyle w:val="23"/>
      </w:pPr>
      <w:r>
        <w:t>Einstein Reviews</w:t>
      </w:r>
      <w:r>
        <w:br w:type="textWrapping"/>
      </w:r>
      <w:r>
        <w:t>A modern tech website that reviews the latest smartphones with specs, pros/cons, and ratings.</w:t>
      </w:r>
      <w:r>
        <w:br w:type="textWrapping"/>
      </w:r>
      <w:r>
        <w:t>Tech used: HTML, CSS, JavaScript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E15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Einsten Marto</cp:lastModifiedBy>
  <dcterms:modified xsi:type="dcterms:W3CDTF">2025-06-04T18:07:09Z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246415167D2F465386336152AADE2C1D_12</vt:lpwstr>
  </property>
</Properties>
</file>